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ABE" w:rsidRPr="0005797E" w:rsidRDefault="00D35CEE">
      <w:pPr>
        <w:jc w:val="center"/>
        <w:rPr>
          <w:lang w:val="it-IT"/>
        </w:rPr>
      </w:pPr>
      <w:r w:rsidRPr="0005797E">
        <w:rPr>
          <w:b/>
          <w:sz w:val="32"/>
          <w:lang w:val="it-IT"/>
        </w:rPr>
        <w:t>MANDATO OPERATIVO – ROTTAMAZIONE QUINQUIES</w:t>
      </w:r>
    </w:p>
    <w:p w:rsidR="00EC7ABE" w:rsidRPr="0005797E" w:rsidRDefault="00EC7ABE">
      <w:pPr>
        <w:jc w:val="center"/>
        <w:rPr>
          <w:lang w:val="it-IT"/>
        </w:rPr>
      </w:pPr>
    </w:p>
    <w:p w:rsidR="00EC7ABE" w:rsidRPr="0005797E" w:rsidRDefault="00EC7ABE">
      <w:pPr>
        <w:rPr>
          <w:lang w:val="it-IT"/>
        </w:rPr>
      </w:pPr>
    </w:p>
    <w:p w:rsidR="00790B25" w:rsidRDefault="00D35CEE">
      <w:pPr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Nome______________________________ Cognome_________________________________         </w:t>
      </w:r>
    </w:p>
    <w:p w:rsidR="00EC7ABE" w:rsidRDefault="00D35CEE" w:rsidP="00A01496">
      <w:pPr>
        <w:spacing w:before="360"/>
        <w:rPr>
          <w:b/>
          <w:sz w:val="24"/>
          <w:lang w:val="it-IT"/>
        </w:rPr>
      </w:pPr>
      <w:r>
        <w:rPr>
          <w:b/>
          <w:sz w:val="24"/>
          <w:lang w:val="it-IT"/>
        </w:rPr>
        <w:t>Ragione sociale azienda__________________________________________________________</w:t>
      </w:r>
    </w:p>
    <w:p w:rsidR="00DD6E40" w:rsidRPr="00812D2D" w:rsidRDefault="00DD6E40">
      <w:pPr>
        <w:rPr>
          <w:lang w:val="it-IT"/>
        </w:rPr>
      </w:pPr>
    </w:p>
    <w:p w:rsidR="00EC7ABE" w:rsidRPr="0005797E" w:rsidRDefault="00D35CEE">
      <w:pPr>
        <w:spacing w:before="40"/>
        <w:rPr>
          <w:lang w:val="it-IT"/>
        </w:rPr>
      </w:pPr>
      <w:r w:rsidRPr="0005797E">
        <w:rPr>
          <w:lang w:val="it-IT"/>
        </w:rPr>
        <w:t xml:space="preserve">☐ </w:t>
      </w:r>
      <w:r w:rsidRPr="0005797E">
        <w:rPr>
          <w:b/>
          <w:lang w:val="it-IT"/>
        </w:rPr>
        <w:t>Nessun incarico allo Studio</w:t>
      </w:r>
      <w:r w:rsidRPr="0005797E">
        <w:rPr>
          <w:lang w:val="it-IT"/>
        </w:rPr>
        <w:br/>
        <w:t>Non intendo conferire allo Studio alcun incarico relativo alla definizione agevolata.</w:t>
      </w:r>
    </w:p>
    <w:p w:rsidR="00EC7ABE" w:rsidRPr="0005797E" w:rsidRDefault="00D35CEE">
      <w:pPr>
        <w:spacing w:before="40"/>
        <w:rPr>
          <w:lang w:val="it-IT"/>
        </w:rPr>
      </w:pPr>
      <w:r w:rsidRPr="0005797E">
        <w:rPr>
          <w:lang w:val="it-IT"/>
        </w:rPr>
        <w:t xml:space="preserve">☐ </w:t>
      </w:r>
      <w:r w:rsidRPr="0005797E">
        <w:rPr>
          <w:b/>
          <w:lang w:val="it-IT"/>
        </w:rPr>
        <w:t>Solo prospetto informativo</w:t>
      </w:r>
      <w:r w:rsidR="00790B25">
        <w:rPr>
          <w:b/>
          <w:lang w:val="it-IT"/>
        </w:rPr>
        <w:t xml:space="preserve"> (Euro 50,00</w:t>
      </w:r>
      <w:r w:rsidR="00DD6E40">
        <w:rPr>
          <w:b/>
          <w:lang w:val="it-IT"/>
        </w:rPr>
        <w:t xml:space="preserve"> più IVA e CPA</w:t>
      </w:r>
      <w:r w:rsidR="00790B25">
        <w:rPr>
          <w:b/>
          <w:lang w:val="it-IT"/>
        </w:rPr>
        <w:t>)</w:t>
      </w:r>
      <w:r w:rsidRPr="0005797E">
        <w:rPr>
          <w:lang w:val="it-IT"/>
        </w:rPr>
        <w:br/>
        <w:t>Intendo conferire allo Studio il solo incarico per la richiesta del prospetto informativo.</w:t>
      </w:r>
    </w:p>
    <w:p w:rsidR="00EC7ABE" w:rsidRDefault="00D35CEE">
      <w:pPr>
        <w:spacing w:before="40"/>
        <w:rPr>
          <w:lang w:val="it-IT"/>
        </w:rPr>
      </w:pPr>
      <w:r w:rsidRPr="0005797E">
        <w:rPr>
          <w:lang w:val="it-IT"/>
        </w:rPr>
        <w:t xml:space="preserve">☐ </w:t>
      </w:r>
      <w:r w:rsidRPr="0005797E">
        <w:rPr>
          <w:b/>
          <w:lang w:val="it-IT"/>
        </w:rPr>
        <w:t>Prospetto informativo + invio istanza</w:t>
      </w:r>
      <w:r w:rsidR="00790B25">
        <w:rPr>
          <w:b/>
          <w:lang w:val="it-IT"/>
        </w:rPr>
        <w:t xml:space="preserve"> (8% del risparmio da min. 100 a </w:t>
      </w:r>
      <w:proofErr w:type="spellStart"/>
      <w:r w:rsidR="00790B25">
        <w:rPr>
          <w:b/>
          <w:lang w:val="it-IT"/>
        </w:rPr>
        <w:t>max</w:t>
      </w:r>
      <w:proofErr w:type="spellEnd"/>
      <w:r w:rsidR="00790B25">
        <w:rPr>
          <w:b/>
          <w:lang w:val="it-IT"/>
        </w:rPr>
        <w:t xml:space="preserve"> 2.500 Euro</w:t>
      </w:r>
      <w:r w:rsidR="00DD6E40">
        <w:rPr>
          <w:b/>
          <w:lang w:val="it-IT"/>
        </w:rPr>
        <w:t xml:space="preserve"> più IVA e CPA</w:t>
      </w:r>
      <w:r w:rsidR="00790B25">
        <w:rPr>
          <w:b/>
          <w:lang w:val="it-IT"/>
        </w:rPr>
        <w:t>)</w:t>
      </w:r>
      <w:r w:rsidRPr="0005797E">
        <w:rPr>
          <w:lang w:val="it-IT"/>
        </w:rPr>
        <w:br/>
        <w:t>Intendo conferire allo Studio l’incarico per il prospetto informativo</w:t>
      </w:r>
      <w:r w:rsidR="00790B25">
        <w:rPr>
          <w:lang w:val="it-IT"/>
        </w:rPr>
        <w:t>, l’analisi degli avvisi</w:t>
      </w:r>
      <w:r w:rsidRPr="0005797E">
        <w:rPr>
          <w:lang w:val="it-IT"/>
        </w:rPr>
        <w:t xml:space="preserve"> e l’invio dell’istanza di definizione agevolata.</w:t>
      </w:r>
    </w:p>
    <w:p w:rsidR="001E7D3D" w:rsidRPr="0005797E" w:rsidRDefault="001E7D3D">
      <w:pPr>
        <w:spacing w:before="40"/>
        <w:rPr>
          <w:lang w:val="it-IT"/>
        </w:rPr>
      </w:pPr>
      <w:r>
        <w:rPr>
          <w:lang w:val="it-IT"/>
        </w:rPr>
        <w:t>OPZIONE AGGIUNTIVA</w:t>
      </w:r>
    </w:p>
    <w:p w:rsidR="00EC7ABE" w:rsidRDefault="00D35CEE">
      <w:pPr>
        <w:spacing w:before="40"/>
        <w:rPr>
          <w:lang w:val="it-IT"/>
        </w:rPr>
      </w:pPr>
      <w:r w:rsidRPr="0005797E">
        <w:rPr>
          <w:lang w:val="it-IT"/>
        </w:rPr>
        <w:t>☐</w:t>
      </w:r>
      <w:r w:rsidRPr="0005797E">
        <w:rPr>
          <w:b/>
          <w:lang w:val="it-IT"/>
        </w:rPr>
        <w:t xml:space="preserve"> </w:t>
      </w:r>
      <w:r w:rsidR="00790B25">
        <w:rPr>
          <w:b/>
          <w:lang w:val="it-IT"/>
        </w:rPr>
        <w:t>M</w:t>
      </w:r>
      <w:r w:rsidRPr="0005797E">
        <w:rPr>
          <w:b/>
          <w:lang w:val="it-IT"/>
        </w:rPr>
        <w:t>onitoraggio RAV</w:t>
      </w:r>
      <w:r w:rsidR="00790B25">
        <w:rPr>
          <w:b/>
          <w:lang w:val="it-IT"/>
        </w:rPr>
        <w:t xml:space="preserve"> (Euro 150 </w:t>
      </w:r>
      <w:r w:rsidR="00790B25" w:rsidRPr="00790B25">
        <w:rPr>
          <w:b/>
          <w:i/>
          <w:lang w:val="it-IT"/>
        </w:rPr>
        <w:t>una tantum</w:t>
      </w:r>
      <w:r w:rsidR="00DD6E40">
        <w:rPr>
          <w:b/>
          <w:i/>
          <w:lang w:val="it-IT"/>
        </w:rPr>
        <w:t xml:space="preserve"> </w:t>
      </w:r>
      <w:r w:rsidR="00DD6E40">
        <w:rPr>
          <w:b/>
          <w:lang w:val="it-IT"/>
        </w:rPr>
        <w:t>più IVA e CPA</w:t>
      </w:r>
      <w:r w:rsidR="00790B25">
        <w:rPr>
          <w:b/>
          <w:lang w:val="it-IT"/>
        </w:rPr>
        <w:t>)</w:t>
      </w:r>
      <w:r w:rsidRPr="0005797E">
        <w:rPr>
          <w:lang w:val="it-IT"/>
        </w:rPr>
        <w:br/>
        <w:t>Intendo conferire allo Studio l’incarico per il monitoraggio per i successivi bollettini RAV.</w:t>
      </w:r>
    </w:p>
    <w:p w:rsidR="00BB3CEE" w:rsidRDefault="00BB3CEE">
      <w:pPr>
        <w:spacing w:before="40"/>
        <w:rPr>
          <w:lang w:val="it-IT"/>
        </w:rPr>
      </w:pPr>
      <w:bookmarkStart w:id="0" w:name="_GoBack"/>
      <w:bookmarkEnd w:id="0"/>
    </w:p>
    <w:p w:rsidR="00BB3CEE" w:rsidRDefault="00BB3CEE">
      <w:pPr>
        <w:spacing w:before="40"/>
        <w:rPr>
          <w:lang w:val="it-IT"/>
        </w:rPr>
      </w:pPr>
    </w:p>
    <w:p w:rsidR="00BB3CEE" w:rsidRDefault="00BB3CEE" w:rsidP="00BB3CEE">
      <w:pPr>
        <w:tabs>
          <w:tab w:val="left" w:pos="7088"/>
        </w:tabs>
        <w:spacing w:before="40"/>
        <w:ind w:right="1552"/>
        <w:jc w:val="right"/>
        <w:rPr>
          <w:lang w:val="it-IT"/>
        </w:rPr>
      </w:pPr>
    </w:p>
    <w:p w:rsidR="00BB3CEE" w:rsidRDefault="00BB3CEE" w:rsidP="00BB3CEE">
      <w:pPr>
        <w:tabs>
          <w:tab w:val="left" w:pos="7088"/>
        </w:tabs>
        <w:spacing w:before="40"/>
        <w:ind w:right="1552"/>
        <w:jc w:val="right"/>
        <w:rPr>
          <w:lang w:val="it-IT"/>
        </w:rPr>
      </w:pPr>
    </w:p>
    <w:p w:rsidR="00BB3CEE" w:rsidRDefault="007B4657" w:rsidP="007B4657">
      <w:pPr>
        <w:spacing w:before="40"/>
        <w:ind w:right="1552"/>
        <w:rPr>
          <w:lang w:val="it-IT"/>
        </w:rPr>
      </w:pPr>
      <w:r>
        <w:rPr>
          <w:lang w:val="it-IT"/>
        </w:rPr>
        <w:t>Data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BB3CEE">
        <w:rPr>
          <w:lang w:val="it-IT"/>
        </w:rPr>
        <w:t>Firma</w:t>
      </w:r>
    </w:p>
    <w:p w:rsidR="00BB3CEE" w:rsidRPr="0005797E" w:rsidRDefault="00BB3CEE" w:rsidP="007B4657">
      <w:pPr>
        <w:spacing w:before="40"/>
        <w:ind w:right="843"/>
        <w:rPr>
          <w:lang w:val="it-IT"/>
        </w:rPr>
      </w:pPr>
      <w:r>
        <w:rPr>
          <w:lang w:val="it-IT"/>
        </w:rPr>
        <w:t>_________________________</w:t>
      </w:r>
      <w:r w:rsidR="007B4657">
        <w:rPr>
          <w:lang w:val="it-IT"/>
        </w:rPr>
        <w:tab/>
      </w:r>
      <w:r w:rsidR="007B4657">
        <w:rPr>
          <w:lang w:val="it-IT"/>
        </w:rPr>
        <w:tab/>
      </w:r>
      <w:r w:rsidR="007B4657">
        <w:rPr>
          <w:lang w:val="it-IT"/>
        </w:rPr>
        <w:tab/>
      </w:r>
      <w:r w:rsidR="007B4657">
        <w:rPr>
          <w:lang w:val="it-IT"/>
        </w:rPr>
        <w:tab/>
      </w:r>
      <w:r w:rsidR="007B4657">
        <w:rPr>
          <w:lang w:val="it-IT"/>
        </w:rPr>
        <w:tab/>
      </w:r>
      <w:r w:rsidR="007B4657">
        <w:rPr>
          <w:lang w:val="it-IT"/>
        </w:rPr>
        <w:tab/>
        <w:t>_______________________</w:t>
      </w:r>
    </w:p>
    <w:sectPr w:rsidR="00BB3CEE" w:rsidRPr="0005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97E"/>
    <w:rsid w:val="0006063C"/>
    <w:rsid w:val="000C3CD9"/>
    <w:rsid w:val="0015074B"/>
    <w:rsid w:val="001E7D3D"/>
    <w:rsid w:val="0029639D"/>
    <w:rsid w:val="00326F90"/>
    <w:rsid w:val="00790B25"/>
    <w:rsid w:val="0079272F"/>
    <w:rsid w:val="007B4657"/>
    <w:rsid w:val="00812D2D"/>
    <w:rsid w:val="00A01496"/>
    <w:rsid w:val="00AA1D8D"/>
    <w:rsid w:val="00B47730"/>
    <w:rsid w:val="00BB3CEE"/>
    <w:rsid w:val="00BF18AF"/>
    <w:rsid w:val="00CB0664"/>
    <w:rsid w:val="00D35CEE"/>
    <w:rsid w:val="00DD6E40"/>
    <w:rsid w:val="00EC7A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F9CF1"/>
  <w14:defaultImageDpi w14:val="300"/>
  <w15:docId w15:val="{E049556E-F2C1-43EA-A5B2-20A86F35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B2CE5-7E78-4731-A271-008CA763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info@studioperinetto.it</cp:lastModifiedBy>
  <cp:revision>6</cp:revision>
  <cp:lastPrinted>2026-01-26T14:03:00Z</cp:lastPrinted>
  <dcterms:created xsi:type="dcterms:W3CDTF">2026-01-26T17:11:00Z</dcterms:created>
  <dcterms:modified xsi:type="dcterms:W3CDTF">2026-01-27T11:22:00Z</dcterms:modified>
  <cp:category/>
</cp:coreProperties>
</file>